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247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86MS0063-01-2025-000892-09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Букаткина А.С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Букаткина Александра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5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около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Style w:val="cat-UserDefinedgrp-26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Букаткин А.С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Букаткин А.С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Букаткина А.С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27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ОБППСП УМВД России по г.Сургуту,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Букаткин А.С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8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Букаткина А.С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Букаткина А.С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Букаткина А.С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Букаткин А.С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привлекался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Букаткина А.С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суд считает необходимым назначить ему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находит.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основании изложенного, руководствуясь 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Букаткина Александра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</w:t>
      </w:r>
      <w:r>
        <w:rPr>
          <w:rFonts w:ascii="Times New Roman" w:eastAsia="Times New Roman" w:hAnsi="Times New Roman" w:cs="Times New Roman"/>
          <w:sz w:val="27"/>
          <w:szCs w:val="27"/>
        </w:rPr>
        <w:t>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20.21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трое</w:t>
      </w:r>
      <w:r>
        <w:rPr>
          <w:rFonts w:ascii="Times New Roman" w:eastAsia="Times New Roman" w:hAnsi="Times New Roman" w:cs="Times New Roman"/>
          <w:sz w:val="27"/>
          <w:szCs w:val="27"/>
        </w:rPr>
        <w:t>) суток.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административного наказания исчислять со времени администра</w:t>
      </w:r>
      <w:r>
        <w:rPr>
          <w:rFonts w:ascii="Times New Roman" w:eastAsia="Times New Roman" w:hAnsi="Times New Roman" w:cs="Times New Roman"/>
          <w:sz w:val="27"/>
          <w:szCs w:val="27"/>
        </w:rPr>
        <w:t>тивного задержания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12 часов 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Сургутском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sz w:val="20"/>
          <w:szCs w:val="20"/>
        </w:rPr>
        <w:t>__»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февраля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>247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-2608/2025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UserDefinedgrp-28rplc-28">
    <w:name w:val="cat-UserDefined grp-28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